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BDED" w14:textId="77777777" w:rsidR="00D5365F" w:rsidRDefault="005E591E" w:rsidP="00944891">
      <w:pPr>
        <w:spacing w:after="0"/>
        <w:contextualSpacing/>
        <w:jc w:val="center"/>
        <w:rPr>
          <w:b/>
          <w:color w:val="002060"/>
        </w:rPr>
      </w:pPr>
      <w:r w:rsidRPr="005E591E">
        <w:rPr>
          <w:b/>
          <w:color w:val="002060"/>
        </w:rPr>
        <w:t>EMPHS Travel Request &amp; Approval Form</w:t>
      </w:r>
    </w:p>
    <w:p w14:paraId="20A59A3F" w14:textId="77777777" w:rsidR="00944891" w:rsidRPr="005E591E" w:rsidRDefault="00944891" w:rsidP="00944891">
      <w:pPr>
        <w:spacing w:after="0"/>
        <w:contextualSpacing/>
        <w:jc w:val="center"/>
        <w:rPr>
          <w:color w:val="002060"/>
        </w:rPr>
      </w:pPr>
    </w:p>
    <w:p w14:paraId="043A20F1" w14:textId="77777777" w:rsidR="00D5365F" w:rsidRDefault="005E591E" w:rsidP="00944891">
      <w:pPr>
        <w:spacing w:after="0"/>
        <w:contextualSpacing/>
      </w:pPr>
      <w:r>
        <w:rPr>
          <w:b/>
        </w:rPr>
        <w:t>Traveler Information</w:t>
      </w:r>
    </w:p>
    <w:p w14:paraId="450E69FC" w14:textId="04145B61" w:rsidR="00D5365F" w:rsidRDefault="005E591E" w:rsidP="00944891">
      <w:pPr>
        <w:spacing w:after="0"/>
        <w:contextualSpacing/>
      </w:pPr>
      <w:r>
        <w:t xml:space="preserve">Name: </w:t>
      </w:r>
      <w:r>
        <w:br/>
        <w:t>____________________________________________________________</w:t>
      </w:r>
    </w:p>
    <w:p w14:paraId="5504B75F" w14:textId="77777777" w:rsidR="00D5365F" w:rsidRDefault="005E591E" w:rsidP="00944891">
      <w:pPr>
        <w:spacing w:after="0"/>
        <w:contextualSpacing/>
      </w:pPr>
      <w:r>
        <w:t xml:space="preserve">Email: </w:t>
      </w:r>
      <w:r>
        <w:br/>
        <w:t>____________________________________________________________</w:t>
      </w:r>
    </w:p>
    <w:p w14:paraId="30FB94A6" w14:textId="6B15D391" w:rsidR="00D5365F" w:rsidRDefault="005E591E" w:rsidP="00944891">
      <w:pPr>
        <w:spacing w:after="0"/>
        <w:contextualSpacing/>
      </w:pPr>
      <w:r>
        <w:t xml:space="preserve">Role:  </w:t>
      </w:r>
      <w:sdt>
        <w:sdtPr>
          <w:rPr>
            <w:rFonts w:ascii="Segoe UI" w:hAnsi="Segoe UI" w:cs="Segoe UI"/>
            <w:sz w:val="20"/>
            <w:szCs w:val="20"/>
          </w:rPr>
          <w:id w:val="19932975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F5D27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FF5D27" w:rsidRPr="00894706">
        <w:rPr>
          <w:rFonts w:ascii="Segoe UI" w:hAnsi="Segoe UI" w:cs="Segoe UI"/>
          <w:sz w:val="20"/>
          <w:szCs w:val="20"/>
        </w:rPr>
        <w:t xml:space="preserve"> </w:t>
      </w:r>
      <w:r>
        <w:t xml:space="preserve">Faculty   </w:t>
      </w:r>
      <w:sdt>
        <w:sdtPr>
          <w:rPr>
            <w:rFonts w:ascii="Segoe UI" w:hAnsi="Segoe UI" w:cs="Segoe UI"/>
            <w:sz w:val="20"/>
            <w:szCs w:val="20"/>
          </w:rPr>
          <w:id w:val="-5418983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F5D27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t xml:space="preserve"> Staff   </w:t>
      </w:r>
      <w:sdt>
        <w:sdtPr>
          <w:rPr>
            <w:rFonts w:ascii="Segoe UI" w:hAnsi="Segoe UI" w:cs="Segoe UI"/>
            <w:sz w:val="20"/>
            <w:szCs w:val="20"/>
          </w:rPr>
          <w:id w:val="-134616533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F5D27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t xml:space="preserve"> Trainee/</w:t>
      </w:r>
      <w:r w:rsidR="00FF5D27">
        <w:t>Resident</w:t>
      </w:r>
    </w:p>
    <w:p w14:paraId="3E8275AD" w14:textId="02021A3C" w:rsidR="00D5365F" w:rsidRDefault="005E591E" w:rsidP="00944891">
      <w:pPr>
        <w:spacing w:after="0"/>
        <w:contextualSpacing/>
      </w:pPr>
      <w:r>
        <w:t>PI / Supervisor</w:t>
      </w:r>
      <w:r w:rsidR="00FF5D27">
        <w:t xml:space="preserve"> and their department</w:t>
      </w:r>
      <w:r>
        <w:t xml:space="preserve">: </w:t>
      </w:r>
      <w:r>
        <w:br/>
        <w:t>____________________________________________________________</w:t>
      </w:r>
      <w:r w:rsidR="00FF5D27">
        <w:t>_____________________________________________</w:t>
      </w:r>
    </w:p>
    <w:p w14:paraId="16CCA638" w14:textId="2D3A0DEE" w:rsidR="00944891" w:rsidRDefault="005E591E" w:rsidP="00944891">
      <w:pPr>
        <w:spacing w:after="0"/>
        <w:contextualSpacing/>
      </w:pPr>
      <w:r>
        <w:t>Funding Source(s)</w:t>
      </w:r>
      <w:r w:rsidR="00FF5D27">
        <w:t xml:space="preserve">, including PI </w:t>
      </w:r>
      <w:r w:rsidR="00FF5D27" w:rsidRPr="00016BCE">
        <w:t>FAO</w:t>
      </w:r>
      <w:r w:rsidR="00D665E9" w:rsidRPr="00016BCE">
        <w:t xml:space="preserve"> (budget account #)</w:t>
      </w:r>
      <w:r w:rsidR="00FF5D27">
        <w:t xml:space="preserve"> for travel expenses</w:t>
      </w:r>
      <w:r>
        <w:t xml:space="preserve">: </w:t>
      </w:r>
      <w:r>
        <w:br/>
        <w:t>____________________________________________________________</w:t>
      </w:r>
      <w:r w:rsidR="00FF5D27">
        <w:t>_____________________________________________</w:t>
      </w:r>
    </w:p>
    <w:p w14:paraId="7D7155A7" w14:textId="65BD3902" w:rsidR="00FF5D27" w:rsidRDefault="00FF5D27" w:rsidP="00944891">
      <w:pPr>
        <w:spacing w:after="0"/>
        <w:contextualSpacing/>
      </w:pPr>
      <w:r>
        <w:t>Trainees: Are you on a T32 or Fellowship?</w:t>
      </w:r>
    </w:p>
    <w:p w14:paraId="2DE951BA" w14:textId="0B1400D8" w:rsidR="00D5365F" w:rsidRDefault="00314342" w:rsidP="00944891">
      <w:pPr>
        <w:spacing w:after="0"/>
        <w:contextualSpacing/>
      </w:pPr>
      <w:sdt>
        <w:sdtPr>
          <w:rPr>
            <w:rFonts w:ascii="Segoe UI" w:hAnsi="Segoe UI" w:cs="Segoe UI"/>
            <w:sz w:val="20"/>
            <w:szCs w:val="20"/>
          </w:rPr>
          <w:id w:val="-2068795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F5D27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FF5D27" w:rsidRPr="00894706">
        <w:rPr>
          <w:rFonts w:ascii="Segoe UI" w:hAnsi="Segoe UI" w:cs="Segoe UI"/>
          <w:sz w:val="20"/>
          <w:szCs w:val="20"/>
        </w:rPr>
        <w:t xml:space="preserve"> Yes</w:t>
      </w:r>
      <w:r w:rsidR="00FF5D27">
        <w:rPr>
          <w:rFonts w:ascii="Segoe UI" w:hAnsi="Segoe UI" w:cs="Segoe UI"/>
          <w:sz w:val="20"/>
          <w:szCs w:val="20"/>
        </w:rPr>
        <w:t xml:space="preserve">           </w:t>
      </w:r>
      <w:sdt>
        <w:sdtPr>
          <w:rPr>
            <w:rFonts w:ascii="Segoe UI" w:hAnsi="Segoe UI" w:cs="Segoe UI"/>
            <w:sz w:val="20"/>
            <w:szCs w:val="20"/>
          </w:rPr>
          <w:id w:val="11325287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F5D27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FF5D27" w:rsidRPr="00894706">
        <w:rPr>
          <w:rFonts w:ascii="Segoe UI" w:hAnsi="Segoe UI" w:cs="Segoe UI"/>
          <w:sz w:val="20"/>
          <w:szCs w:val="20"/>
        </w:rPr>
        <w:t xml:space="preserve"> </w:t>
      </w:r>
      <w:r w:rsidR="00FF5D27">
        <w:rPr>
          <w:rFonts w:ascii="Segoe UI" w:hAnsi="Segoe UI" w:cs="Segoe UI"/>
          <w:sz w:val="20"/>
          <w:szCs w:val="20"/>
        </w:rPr>
        <w:t>No</w:t>
      </w:r>
      <w:r w:rsidR="00FF5D27">
        <w:t xml:space="preserve"> </w:t>
      </w:r>
      <w:r w:rsidR="00D665E9">
        <w:tab/>
      </w:r>
      <w:r w:rsidR="00D665E9">
        <w:tab/>
      </w:r>
      <w:r w:rsidR="00FF5D27">
        <w:t xml:space="preserve">If yes, </w:t>
      </w:r>
      <w:r w:rsidR="00D665E9">
        <w:t>provide</w:t>
      </w:r>
      <w:r w:rsidR="00FF5D27">
        <w:t xml:space="preserve"> </w:t>
      </w:r>
      <w:r w:rsidR="00D665E9">
        <w:t xml:space="preserve">grant number, grant budget account, and name of grant PI </w:t>
      </w:r>
      <w:r w:rsidR="00FF5D27">
        <w:t>____________________</w:t>
      </w:r>
      <w:r w:rsidR="00D665E9">
        <w:t>______________________________________________________________</w:t>
      </w:r>
      <w:r w:rsidR="005E591E">
        <w:fldChar w:fldCharType="begin">
          <w:ffData>
            <w:name w:val="funding_sources"/>
            <w:enabled/>
            <w:calcOnExit w:val="0"/>
            <w:textInput>
              <w:maxLength w:val="40"/>
            </w:textInput>
          </w:ffData>
        </w:fldChar>
      </w:r>
      <w:r w:rsidR="005E591E">
        <w:instrText xml:space="preserve"> FORMTEXT </w:instrText>
      </w:r>
      <w:r w:rsidR="005E591E">
        <w:fldChar w:fldCharType="separate"/>
      </w:r>
      <w:bookmarkStart w:id="0" w:name="funding_sources"/>
      <w:r w:rsidR="005E591E">
        <w:fldChar w:fldCharType="end"/>
      </w:r>
      <w:bookmarkEnd w:id="0"/>
    </w:p>
    <w:p w14:paraId="0F1A4D2B" w14:textId="77777777" w:rsidR="00D665E9" w:rsidRDefault="00D665E9" w:rsidP="00944891">
      <w:pPr>
        <w:spacing w:after="0"/>
        <w:contextualSpacing/>
        <w:rPr>
          <w:b/>
        </w:rPr>
      </w:pPr>
    </w:p>
    <w:p w14:paraId="6AF12B47" w14:textId="6E215081" w:rsidR="00D5365F" w:rsidRDefault="005E591E" w:rsidP="00944891">
      <w:pPr>
        <w:spacing w:after="0"/>
        <w:contextualSpacing/>
      </w:pPr>
      <w:r>
        <w:rPr>
          <w:b/>
        </w:rPr>
        <w:t>Travel Details</w:t>
      </w:r>
    </w:p>
    <w:p w14:paraId="41163369" w14:textId="77777777" w:rsidR="00D5365F" w:rsidRDefault="005E591E" w:rsidP="00944891">
      <w:pPr>
        <w:spacing w:after="0"/>
        <w:contextualSpacing/>
      </w:pPr>
      <w:r>
        <w:t xml:space="preserve">Dates of Travel (From – To): </w:t>
      </w:r>
      <w:r>
        <w:br/>
        <w:t>____________________________________________________________</w:t>
      </w:r>
    </w:p>
    <w:p w14:paraId="0BBF1D49" w14:textId="77777777" w:rsidR="00D5365F" w:rsidRDefault="005E591E" w:rsidP="00944891">
      <w:pPr>
        <w:spacing w:after="0"/>
        <w:contextualSpacing/>
      </w:pPr>
      <w:r>
        <w:t xml:space="preserve">Conference / Professional Activity: </w:t>
      </w:r>
      <w:r>
        <w:br/>
        <w:t>____________________________________________________________</w:t>
      </w:r>
    </w:p>
    <w:p w14:paraId="3DD340B4" w14:textId="77777777" w:rsidR="00D5365F" w:rsidRDefault="005E591E" w:rsidP="00944891">
      <w:pPr>
        <w:spacing w:after="0"/>
        <w:contextualSpacing/>
      </w:pPr>
      <w:r>
        <w:t xml:space="preserve">Destination (City, State/Country): </w:t>
      </w:r>
      <w:r>
        <w:br/>
        <w:t>____________________________________________________________</w:t>
      </w:r>
    </w:p>
    <w:p w14:paraId="695C87E4" w14:textId="7DB0CD3E" w:rsidR="00944891" w:rsidRDefault="005E591E" w:rsidP="00944891">
      <w:pPr>
        <w:spacing w:after="0"/>
        <w:contextualSpacing/>
      </w:pPr>
      <w:r>
        <w:t xml:space="preserve">Purpose (be specific): </w:t>
      </w:r>
      <w:r>
        <w:br/>
        <w:t>____________________________________________________________</w:t>
      </w:r>
      <w:r w:rsidR="00572670">
        <w:t>______________________________________________________________________________________________________________________________________________________</w:t>
      </w:r>
    </w:p>
    <w:p w14:paraId="7EBFF257" w14:textId="6AC8A31A" w:rsidR="00944891" w:rsidRDefault="00944891" w:rsidP="00944891">
      <w:pPr>
        <w:spacing w:after="0"/>
        <w:contextualSpacing/>
        <w:jc w:val="center"/>
      </w:pPr>
      <w:r>
        <w:t xml:space="preserve">All faculty, staff, and trainee </w:t>
      </w:r>
      <w:r w:rsidRPr="00944891">
        <w:rPr>
          <w:color w:val="FF0000"/>
        </w:rPr>
        <w:t xml:space="preserve">international travel </w:t>
      </w:r>
      <w:r>
        <w:t>must be registered through Global Engagement.</w:t>
      </w:r>
    </w:p>
    <w:p w14:paraId="6C66024B" w14:textId="2D0B1D2E" w:rsidR="00D5365F" w:rsidRDefault="00944891" w:rsidP="00FF5D27">
      <w:pPr>
        <w:spacing w:after="0"/>
        <w:contextualSpacing/>
        <w:jc w:val="center"/>
      </w:pPr>
      <w:hyperlink r:id="rId8" w:history="1">
        <w:r w:rsidRPr="00F96F97">
          <w:rPr>
            <w:rStyle w:val="Hyperlink"/>
          </w:rPr>
          <w:t>https://www.rochester.edu/office-global-engagement/travel/registry/</w:t>
        </w:r>
      </w:hyperlink>
      <w:r>
        <w:t xml:space="preserve"> </w:t>
      </w:r>
      <w:r w:rsidR="005E591E">
        <w:fldChar w:fldCharType="begin">
          <w:ffData>
            <w:name w:val="purpose"/>
            <w:enabled/>
            <w:calcOnExit w:val="0"/>
            <w:textInput>
              <w:maxLength w:val="60"/>
            </w:textInput>
          </w:ffData>
        </w:fldChar>
      </w:r>
      <w:r w:rsidR="005E591E">
        <w:instrText xml:space="preserve"> FORMTEXT </w:instrText>
      </w:r>
      <w:r w:rsidR="005E591E">
        <w:fldChar w:fldCharType="separate"/>
      </w:r>
      <w:bookmarkStart w:id="1" w:name="purpose"/>
      <w:r w:rsidR="005E591E">
        <w:fldChar w:fldCharType="end"/>
      </w:r>
      <w:bookmarkEnd w:id="1"/>
    </w:p>
    <w:p w14:paraId="4245B5D2" w14:textId="77777777" w:rsidR="00D665E9" w:rsidRDefault="00D665E9" w:rsidP="00944891">
      <w:pPr>
        <w:spacing w:after="0"/>
        <w:contextualSpacing/>
        <w:rPr>
          <w:b/>
        </w:rPr>
      </w:pPr>
    </w:p>
    <w:p w14:paraId="2072ED56" w14:textId="0BE744C3" w:rsidR="00D5365F" w:rsidRDefault="005E591E" w:rsidP="00944891">
      <w:pPr>
        <w:spacing w:after="0"/>
        <w:contextualSpacing/>
      </w:pPr>
      <w:r>
        <w:rPr>
          <w:b/>
        </w:rPr>
        <w:t>Estimated Costs</w:t>
      </w:r>
    </w:p>
    <w:p w14:paraId="7407B9E8" w14:textId="4DFD6C0D" w:rsidR="00D5365F" w:rsidRDefault="005E591E" w:rsidP="00944891">
      <w:pPr>
        <w:spacing w:after="0"/>
        <w:contextualSpacing/>
      </w:pPr>
      <w:r>
        <w:t>Airfare / Mileage: $</w:t>
      </w:r>
    </w:p>
    <w:p w14:paraId="6773E5ED" w14:textId="0DD06F42" w:rsidR="00D5365F" w:rsidRDefault="005E591E" w:rsidP="00944891">
      <w:pPr>
        <w:spacing w:after="0"/>
        <w:contextualSpacing/>
      </w:pPr>
      <w:r>
        <w:t>Hotel: $</w:t>
      </w:r>
    </w:p>
    <w:p w14:paraId="64489D9F" w14:textId="15A59EF9" w:rsidR="00D5365F" w:rsidRDefault="005E591E" w:rsidP="00944891">
      <w:pPr>
        <w:spacing w:after="0"/>
        <w:contextualSpacing/>
      </w:pPr>
      <w:r>
        <w:t>Conference Registration: $</w:t>
      </w:r>
    </w:p>
    <w:p w14:paraId="50D3C583" w14:textId="64E08D9D" w:rsidR="00D5365F" w:rsidRDefault="005E591E" w:rsidP="00944891">
      <w:pPr>
        <w:spacing w:after="0"/>
        <w:contextualSpacing/>
      </w:pPr>
      <w:r>
        <w:t>Ground Transportation / Parking: $</w:t>
      </w:r>
    </w:p>
    <w:p w14:paraId="30ED115B" w14:textId="4D2ABF28" w:rsidR="000712B0" w:rsidRDefault="005E591E" w:rsidP="00944891">
      <w:pPr>
        <w:spacing w:after="0"/>
        <w:contextualSpacing/>
      </w:pPr>
      <w:r>
        <w:t xml:space="preserve">Meals </w:t>
      </w:r>
      <w:r w:rsidR="000712B0">
        <w:t>(itemized receipts only): $</w:t>
      </w:r>
    </w:p>
    <w:p w14:paraId="674D09E1" w14:textId="7BF44E8C" w:rsidR="00D5365F" w:rsidRDefault="005E591E" w:rsidP="00944891">
      <w:pPr>
        <w:spacing w:after="0"/>
        <w:contextualSpacing/>
      </w:pPr>
      <w:r>
        <w:t>Miscellaneous: $</w:t>
      </w:r>
    </w:p>
    <w:p w14:paraId="6C983A9B" w14:textId="7F0F1819" w:rsidR="00FF5D27" w:rsidRPr="00FF5D27" w:rsidRDefault="005E591E" w:rsidP="00944891">
      <w:pPr>
        <w:spacing w:after="0"/>
        <w:contextualSpacing/>
        <w:rPr>
          <w:b/>
        </w:rPr>
      </w:pPr>
      <w:r>
        <w:rPr>
          <w:b/>
        </w:rPr>
        <w:t>TOTAL</w:t>
      </w:r>
      <w:r w:rsidR="000712B0">
        <w:rPr>
          <w:b/>
        </w:rPr>
        <w:t>: $</w:t>
      </w:r>
    </w:p>
    <w:p w14:paraId="31DA7788" w14:textId="77777777" w:rsidR="00D665E9" w:rsidRDefault="00D665E9" w:rsidP="00944891">
      <w:pPr>
        <w:spacing w:after="0"/>
        <w:contextualSpacing/>
        <w:rPr>
          <w:b/>
        </w:rPr>
      </w:pPr>
    </w:p>
    <w:p w14:paraId="13F565C9" w14:textId="7810A6C3" w:rsidR="00FF5D27" w:rsidRDefault="00FF5D27" w:rsidP="00944891">
      <w:pPr>
        <w:spacing w:after="0"/>
        <w:contextualSpacing/>
        <w:rPr>
          <w:b/>
        </w:rPr>
      </w:pPr>
      <w:r>
        <w:rPr>
          <w:b/>
        </w:rPr>
        <w:t xml:space="preserve">Any additional information: </w:t>
      </w:r>
      <w:r w:rsidRPr="00FF5D27">
        <w:rPr>
          <w:bCs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665E9">
        <w:rPr>
          <w:bCs/>
        </w:rPr>
        <w:t xml:space="preserve"> </w:t>
      </w:r>
    </w:p>
    <w:p w14:paraId="2463A543" w14:textId="77777777" w:rsidR="00FF5D27" w:rsidRDefault="00FF5D27" w:rsidP="00944891">
      <w:pPr>
        <w:spacing w:after="0"/>
        <w:contextualSpacing/>
        <w:rPr>
          <w:b/>
        </w:rPr>
      </w:pPr>
    </w:p>
    <w:p w14:paraId="1A3874F6" w14:textId="7D96FC8D" w:rsidR="00D5365F" w:rsidRDefault="005E591E" w:rsidP="00944891">
      <w:pPr>
        <w:spacing w:after="0"/>
        <w:contextualSpacing/>
      </w:pPr>
      <w:r>
        <w:rPr>
          <w:b/>
        </w:rPr>
        <w:t>Approvals</w:t>
      </w:r>
    </w:p>
    <w:p w14:paraId="025DB482" w14:textId="51B5EBC4" w:rsidR="00F650F7" w:rsidRDefault="005E591E" w:rsidP="00944891">
      <w:pPr>
        <w:spacing w:after="0"/>
        <w:contextualSpacing/>
      </w:pPr>
      <w:r>
        <w:t xml:space="preserve">Employee </w:t>
      </w:r>
      <w:r w:rsidR="00D665E9">
        <w:t>or trainee s</w:t>
      </w:r>
      <w:r>
        <w:t xml:space="preserve">ignature:    </w:t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>
        <w:br/>
        <w:t>____________________________________________________________</w:t>
      </w:r>
    </w:p>
    <w:p w14:paraId="02EBC2DC" w14:textId="19919DC1" w:rsidR="00D5365F" w:rsidRDefault="005E591E" w:rsidP="00944891">
      <w:pPr>
        <w:spacing w:after="0"/>
        <w:contextualSpacing/>
      </w:pPr>
      <w:r>
        <w:fldChar w:fldCharType="begin">
          <w:ffData>
            <w:name w:val="emp_sig_date"/>
            <w:enabled/>
            <w:calcOnExit w:val="0"/>
            <w:textInput>
              <w:maxLength w:val="1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2" w:name="emp_sig_date"/>
      <w:r>
        <w:fldChar w:fldCharType="end"/>
      </w:r>
      <w:bookmarkEnd w:id="2"/>
    </w:p>
    <w:p w14:paraId="103A2B0E" w14:textId="77777777" w:rsidR="00F650F7" w:rsidRDefault="005E591E" w:rsidP="00944891">
      <w:pPr>
        <w:spacing w:after="0"/>
        <w:contextualSpacing/>
      </w:pPr>
      <w:r>
        <w:t xml:space="preserve">PI / Supervisor Signature: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>
        <w:br/>
        <w:t>____________________________________________________________</w:t>
      </w:r>
    </w:p>
    <w:p w14:paraId="299F1BF5" w14:textId="5FE285F6" w:rsidR="00D5365F" w:rsidRDefault="005E591E" w:rsidP="00944891">
      <w:pPr>
        <w:spacing w:after="0"/>
        <w:contextualSpacing/>
      </w:pPr>
      <w:r>
        <w:fldChar w:fldCharType="begin">
          <w:ffData>
            <w:name w:val="pi_sig_date"/>
            <w:enabled/>
            <w:calcOnExit w:val="0"/>
            <w:textInput>
              <w:maxLength w:val="1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3" w:name="pi_sig_date"/>
      <w:r>
        <w:fldChar w:fldCharType="end"/>
      </w:r>
      <w:bookmarkEnd w:id="3"/>
    </w:p>
    <w:p w14:paraId="18C231CD" w14:textId="77777777" w:rsidR="00750B45" w:rsidRDefault="005E591E" w:rsidP="00944891">
      <w:pPr>
        <w:spacing w:after="0"/>
        <w:contextualSpacing/>
      </w:pPr>
      <w:r>
        <w:t xml:space="preserve">Department Chair Signature:    </w:t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>
        <w:br/>
        <w:t>____________________________________________________________</w:t>
      </w:r>
    </w:p>
    <w:p w14:paraId="4B3EFFC6" w14:textId="5A7B925E" w:rsidR="00750B45" w:rsidRDefault="00750B45">
      <w:pPr>
        <w:contextualSpacing/>
      </w:pPr>
    </w:p>
    <w:p w14:paraId="3077C672" w14:textId="77777777" w:rsidR="00D665E9" w:rsidRDefault="00D665E9" w:rsidP="00944891">
      <w:pPr>
        <w:contextualSpacing/>
        <w:jc w:val="center"/>
        <w:rPr>
          <w:b/>
          <w:bCs/>
          <w:color w:val="FF0000"/>
        </w:rPr>
      </w:pPr>
    </w:p>
    <w:p w14:paraId="1D611425" w14:textId="77777777" w:rsidR="00D665E9" w:rsidRDefault="00D665E9" w:rsidP="00944891">
      <w:pPr>
        <w:contextualSpacing/>
        <w:jc w:val="center"/>
        <w:rPr>
          <w:b/>
          <w:bCs/>
          <w:color w:val="FF0000"/>
        </w:rPr>
      </w:pPr>
    </w:p>
    <w:p w14:paraId="52E3D64C" w14:textId="77777777" w:rsidR="00D665E9" w:rsidRPr="00D665E9" w:rsidRDefault="00D665E9" w:rsidP="00944891">
      <w:pPr>
        <w:contextualSpacing/>
        <w:jc w:val="center"/>
        <w:rPr>
          <w:b/>
          <w:bCs/>
          <w:color w:val="FF0000"/>
        </w:rPr>
      </w:pPr>
    </w:p>
    <w:p w14:paraId="50A5DC13" w14:textId="2A699B4E" w:rsidR="00750B45" w:rsidRPr="00D665E9" w:rsidRDefault="00750B45" w:rsidP="00944891">
      <w:pPr>
        <w:contextualSpacing/>
        <w:jc w:val="center"/>
        <w:rPr>
          <w:b/>
          <w:bCs/>
          <w:color w:val="FF0000"/>
        </w:rPr>
      </w:pPr>
      <w:r w:rsidRPr="00D665E9">
        <w:rPr>
          <w:b/>
          <w:bCs/>
          <w:color w:val="FF0000"/>
        </w:rPr>
        <w:t>Important Reminders</w:t>
      </w:r>
    </w:p>
    <w:p w14:paraId="4BAA6820" w14:textId="7786DFDE" w:rsidR="007B7163" w:rsidRDefault="007B7163" w:rsidP="00D665E9">
      <w:pPr>
        <w:pStyle w:val="ListParagraph"/>
        <w:numPr>
          <w:ilvl w:val="0"/>
          <w:numId w:val="10"/>
        </w:numPr>
        <w:jc w:val="both"/>
      </w:pPr>
      <w:r>
        <w:t xml:space="preserve">Due Date: The form must be completed </w:t>
      </w:r>
      <w:r w:rsidRPr="007B7163">
        <w:rPr>
          <w:b/>
          <w:bCs/>
        </w:rPr>
        <w:t>30 days</w:t>
      </w:r>
      <w:r>
        <w:t xml:space="preserve"> before the start of your trip. </w:t>
      </w:r>
    </w:p>
    <w:p w14:paraId="775CD339" w14:textId="5F86A665" w:rsidR="00D665E9" w:rsidRPr="00016BCE" w:rsidRDefault="00750B45" w:rsidP="00D665E9">
      <w:pPr>
        <w:pStyle w:val="ListParagraph"/>
        <w:numPr>
          <w:ilvl w:val="0"/>
          <w:numId w:val="10"/>
        </w:numPr>
        <w:jc w:val="both"/>
      </w:pPr>
      <w:r w:rsidRPr="00016BCE">
        <w:t>When choosing to drive, please include BOTH Google Maps directions with total mileage AND a web search of airfares.  The lower of airfare or mileage will be reimbursed.</w:t>
      </w:r>
      <w:r w:rsidR="00D665E9" w:rsidRPr="00016BCE">
        <w:t xml:space="preserve"> </w:t>
      </w:r>
    </w:p>
    <w:p w14:paraId="557A8EC9" w14:textId="6B8B4423" w:rsidR="00750B45" w:rsidRPr="00016BCE" w:rsidRDefault="00D665E9" w:rsidP="00D665E9">
      <w:pPr>
        <w:pStyle w:val="ListParagraph"/>
        <w:numPr>
          <w:ilvl w:val="0"/>
          <w:numId w:val="10"/>
        </w:numPr>
        <w:jc w:val="both"/>
      </w:pPr>
      <w:r w:rsidRPr="00016BCE">
        <w:t xml:space="preserve">For </w:t>
      </w:r>
      <w:r w:rsidR="00016BCE" w:rsidRPr="00016BCE">
        <w:t>out-of-town</w:t>
      </w:r>
      <w:r w:rsidRPr="00016BCE">
        <w:t xml:space="preserve"> events attended by multiple people from UR, if mileage is selected by more than one attendee, it may be necessary to provide justification (e.g., why was carpooling not used).</w:t>
      </w:r>
    </w:p>
    <w:p w14:paraId="37B4C06A" w14:textId="60EB2847" w:rsidR="00572670" w:rsidRPr="00016BCE" w:rsidRDefault="00944891" w:rsidP="00D665E9">
      <w:pPr>
        <w:pStyle w:val="ListParagraph"/>
        <w:numPr>
          <w:ilvl w:val="0"/>
          <w:numId w:val="10"/>
        </w:numPr>
        <w:jc w:val="both"/>
      </w:pPr>
      <w:r w:rsidRPr="00016BCE">
        <w:t xml:space="preserve">All </w:t>
      </w:r>
      <w:r w:rsidR="00D665E9" w:rsidRPr="00016BCE">
        <w:t>predoctoral trainees and postdoctoral fellows</w:t>
      </w:r>
      <w:r w:rsidRPr="00016BCE">
        <w:t xml:space="preserve"> must obtain their </w:t>
      </w:r>
      <w:r w:rsidR="00D665E9" w:rsidRPr="00016BCE">
        <w:t>research mentor’s</w:t>
      </w:r>
      <w:r w:rsidRPr="00016BCE">
        <w:t xml:space="preserve"> approval before scheduling travel arrangements. </w:t>
      </w:r>
      <w:r w:rsidR="00572670" w:rsidRPr="00016BCE">
        <w:t xml:space="preserve">Please </w:t>
      </w:r>
      <w:r w:rsidR="00D665E9" w:rsidRPr="00016BCE">
        <w:t xml:space="preserve">also notify </w:t>
      </w:r>
      <w:r w:rsidR="00572670" w:rsidRPr="00016BCE">
        <w:t xml:space="preserve">your program coordinator, as there may be endowment funds available. </w:t>
      </w:r>
    </w:p>
    <w:p w14:paraId="58005C06" w14:textId="23AC516A" w:rsidR="00D5365F" w:rsidRPr="00016BCE" w:rsidRDefault="00572670" w:rsidP="00D665E9">
      <w:pPr>
        <w:pStyle w:val="ListParagraph"/>
        <w:numPr>
          <w:ilvl w:val="0"/>
          <w:numId w:val="10"/>
        </w:numPr>
        <w:jc w:val="both"/>
      </w:pPr>
      <w:r w:rsidRPr="00016BCE">
        <w:t xml:space="preserve">Please refer to the full EMPHS Travel and Business Expense Policy for full guidelines. </w:t>
      </w:r>
      <w:r w:rsidR="005E591E" w:rsidRPr="00016BCE">
        <w:fldChar w:fldCharType="begin">
          <w:ffData>
            <w:name w:val="chair_sig_date"/>
            <w:enabled/>
            <w:calcOnExit w:val="0"/>
            <w:textInput>
              <w:maxLength w:val="12"/>
            </w:textInput>
          </w:ffData>
        </w:fldChar>
      </w:r>
      <w:r w:rsidR="005E591E" w:rsidRPr="00016BCE">
        <w:instrText xml:space="preserve"> FORMTEXT </w:instrText>
      </w:r>
      <w:r w:rsidR="005E591E" w:rsidRPr="00016BCE">
        <w:fldChar w:fldCharType="separate"/>
      </w:r>
      <w:bookmarkStart w:id="4" w:name="chair_sig_date"/>
      <w:r w:rsidR="005E591E" w:rsidRPr="00016BCE">
        <w:fldChar w:fldCharType="end"/>
      </w:r>
      <w:bookmarkEnd w:id="4"/>
    </w:p>
    <w:sectPr w:rsidR="00D5365F" w:rsidRPr="00016BCE" w:rsidSect="00D665E9">
      <w:headerReference w:type="default" r:id="rId9"/>
      <w:pgSz w:w="12240" w:h="15840"/>
      <w:pgMar w:top="108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317B" w14:textId="77777777" w:rsidR="00D0449E" w:rsidRDefault="00D0449E">
      <w:pPr>
        <w:spacing w:after="0" w:line="240" w:lineRule="auto"/>
      </w:pPr>
      <w:r>
        <w:separator/>
      </w:r>
    </w:p>
  </w:endnote>
  <w:endnote w:type="continuationSeparator" w:id="0">
    <w:p w14:paraId="1AB74D3F" w14:textId="77777777" w:rsidR="00D0449E" w:rsidRDefault="00D0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4ECF" w14:textId="77777777" w:rsidR="00D0449E" w:rsidRDefault="00D0449E">
      <w:pPr>
        <w:spacing w:after="0" w:line="240" w:lineRule="auto"/>
      </w:pPr>
      <w:r>
        <w:separator/>
      </w:r>
    </w:p>
  </w:footnote>
  <w:footnote w:type="continuationSeparator" w:id="0">
    <w:p w14:paraId="7EC97E96" w14:textId="77777777" w:rsidR="00D0449E" w:rsidRDefault="00D0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1D11" w14:textId="06FED39C" w:rsidR="00D5365F" w:rsidRPr="005E591E" w:rsidRDefault="005E591E" w:rsidP="005E591E">
    <w:pPr>
      <w:pStyle w:val="Header"/>
      <w:jc w:val="center"/>
      <w:rPr>
        <w:rFonts w:ascii="Aptos" w:hAnsi="Aptos"/>
        <w:b/>
        <w:sz w:val="24"/>
        <w:szCs w:val="24"/>
      </w:rPr>
    </w:pPr>
    <w:r>
      <w:rPr>
        <w:b/>
      </w:rPr>
      <w:br/>
    </w:r>
    <w:r w:rsidRPr="005E591E">
      <w:rPr>
        <w:rFonts w:ascii="Aptos" w:hAnsi="Aptos"/>
        <w:b/>
        <w:color w:val="002060"/>
        <w:sz w:val="24"/>
        <w:szCs w:val="24"/>
      </w:rPr>
      <w:t>Department of Environmental Medicine &amp; Public Health Sciences</w:t>
    </w:r>
    <w:r>
      <w:rPr>
        <w:rFonts w:ascii="Aptos" w:hAnsi="Aptos"/>
        <w:b/>
        <w:color w:val="002060"/>
        <w:sz w:val="24"/>
        <w:szCs w:val="24"/>
      </w:rPr>
      <w:t xml:space="preserve"> (EMPHS)</w:t>
    </w:r>
  </w:p>
  <w:p w14:paraId="76D03151" w14:textId="468942A7" w:rsidR="005E591E" w:rsidRDefault="005E591E" w:rsidP="005E591E">
    <w:pPr>
      <w:pStyle w:val="Header"/>
      <w:jc w:val="center"/>
    </w:pPr>
    <w:r>
      <w:fldChar w:fldCharType="begin"/>
    </w:r>
    <w:r w:rsidR="00314342">
      <w:instrText xml:space="preserve"> INCLUDEPICTURE "C:\\Users\\rruston\\Library\\Group Containers\\UBF8T346G9.ms\\WebArchiveCopyPasteTempFiles\\com.microsoft.Word\\urochester-rebrand.jpg" \* MERGEFORMAT </w:instrText>
    </w:r>
    <w:r>
      <w:fldChar w:fldCharType="separate"/>
    </w:r>
    <w:r>
      <w:rPr>
        <w:noProof/>
      </w:rPr>
      <w:drawing>
        <wp:inline distT="0" distB="0" distL="0" distR="0" wp14:anchorId="70FADDFB" wp14:editId="16FC8BB6">
          <wp:extent cx="1105312" cy="722547"/>
          <wp:effectExtent l="0" t="0" r="0" b="1905"/>
          <wp:docPr id="1881124664" name="Picture 1" descr="University of Rochester unveils new brand identity amid funding pressures |  WXXI 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Rochester unveils new brand identity amid funding pressures |  WXXI Ne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905" cy="775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D1D0D"/>
    <w:multiLevelType w:val="hybridMultilevel"/>
    <w:tmpl w:val="8568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05729">
    <w:abstractNumId w:val="8"/>
  </w:num>
  <w:num w:numId="2" w16cid:durableId="270211542">
    <w:abstractNumId w:val="6"/>
  </w:num>
  <w:num w:numId="3" w16cid:durableId="917129528">
    <w:abstractNumId w:val="5"/>
  </w:num>
  <w:num w:numId="4" w16cid:durableId="1060442557">
    <w:abstractNumId w:val="4"/>
  </w:num>
  <w:num w:numId="5" w16cid:durableId="454638970">
    <w:abstractNumId w:val="7"/>
  </w:num>
  <w:num w:numId="6" w16cid:durableId="827331426">
    <w:abstractNumId w:val="3"/>
  </w:num>
  <w:num w:numId="7" w16cid:durableId="175194951">
    <w:abstractNumId w:val="2"/>
  </w:num>
  <w:num w:numId="8" w16cid:durableId="1504659684">
    <w:abstractNumId w:val="1"/>
  </w:num>
  <w:num w:numId="9" w16cid:durableId="568350606">
    <w:abstractNumId w:val="0"/>
  </w:num>
  <w:num w:numId="10" w16cid:durableId="927152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BCE"/>
    <w:rsid w:val="00034616"/>
    <w:rsid w:val="0006063C"/>
    <w:rsid w:val="000712B0"/>
    <w:rsid w:val="0015074B"/>
    <w:rsid w:val="0029639D"/>
    <w:rsid w:val="00314342"/>
    <w:rsid w:val="00326F90"/>
    <w:rsid w:val="00572670"/>
    <w:rsid w:val="005E591E"/>
    <w:rsid w:val="006637B6"/>
    <w:rsid w:val="00744497"/>
    <w:rsid w:val="00750B45"/>
    <w:rsid w:val="007B7163"/>
    <w:rsid w:val="00944891"/>
    <w:rsid w:val="00AA1D8D"/>
    <w:rsid w:val="00B47730"/>
    <w:rsid w:val="00B64860"/>
    <w:rsid w:val="00C20F84"/>
    <w:rsid w:val="00CB0664"/>
    <w:rsid w:val="00CF594E"/>
    <w:rsid w:val="00D0449E"/>
    <w:rsid w:val="00D5365F"/>
    <w:rsid w:val="00D665E9"/>
    <w:rsid w:val="00F650F7"/>
    <w:rsid w:val="00FC693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EE28D"/>
  <w14:defaultImageDpi w14:val="300"/>
  <w15:docId w15:val="{9212A0E4-8BF9-4B40-8870-7DF5A150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448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hester.edu/office-global-engagement/travel/regist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2678</Characters>
  <Application>Microsoft Office Word</Application>
  <DocSecurity>4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 Opdorp, Janice M</cp:lastModifiedBy>
  <cp:revision>2</cp:revision>
  <dcterms:created xsi:type="dcterms:W3CDTF">2026-02-09T14:09:00Z</dcterms:created>
  <dcterms:modified xsi:type="dcterms:W3CDTF">2026-02-09T14:09:00Z</dcterms:modified>
  <cp:category/>
</cp:coreProperties>
</file>